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before="0" w:after="0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103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-2602/2024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Dategrp-4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Шихалева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Шихалева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Шихалев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r>
        <w:rPr>
          <w:rStyle w:val="cat-Dategrp-5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5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Шихалев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Шихалева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Шихалева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Шихалева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Шихалева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Витальевича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6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2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7rplc-26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103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-2602/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17rplc-6">
    <w:name w:val="cat-ExternalSystemDefined grp-17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UserDefinedgrp-20rplc-8">
    <w:name w:val="cat-UserDefined grp-20 rplc-8"/>
    <w:basedOn w:val="DefaultParagraphFont"/>
  </w:style>
  <w:style w:type="character" w:customStyle="1" w:styleId="cat-Dategrp-5rplc-13">
    <w:name w:val="cat-Date grp-5 rplc-13"/>
    <w:basedOn w:val="DefaultParagraphFont"/>
  </w:style>
  <w:style w:type="character" w:customStyle="1" w:styleId="cat-Timegrp-15rplc-14">
    <w:name w:val="cat-Time grp-15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Timegrp-16rplc-22">
    <w:name w:val="cat-Time grp-16 rplc-22"/>
    <w:basedOn w:val="DefaultParagraphFont"/>
  </w:style>
  <w:style w:type="character" w:customStyle="1" w:styleId="cat-Dategrp-6rplc-23">
    <w:name w:val="cat-Date grp-6 rplc-23"/>
    <w:basedOn w:val="DefaultParagraphFont"/>
  </w:style>
  <w:style w:type="character" w:customStyle="1" w:styleId="cat-Dategrp-7rplc-26">
    <w:name w:val="cat-Date grp-7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